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Holliday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everywhere    </w:t>
      </w:r>
      <w:r>
        <w:t xml:space="preserve">   car    </w:t>
      </w:r>
      <w:r>
        <w:t xml:space="preserve">   pool    </w:t>
      </w:r>
      <w:r>
        <w:t xml:space="preserve">   hog    </w:t>
      </w:r>
      <w:r>
        <w:t xml:space="preserve">   cookout    </w:t>
      </w:r>
      <w:r>
        <w:t xml:space="preserve">   northcarolina    </w:t>
      </w:r>
      <w:r>
        <w:t xml:space="preserve">   washington    </w:t>
      </w:r>
      <w:r>
        <w:t xml:space="preserve">   memories    </w:t>
      </w:r>
      <w:r>
        <w:t xml:space="preserve">   cousin    </w:t>
      </w:r>
      <w:r>
        <w:t xml:space="preserve">   uncle    </w:t>
      </w:r>
      <w:r>
        <w:t xml:space="preserve">   aunt    </w:t>
      </w:r>
      <w:r>
        <w:t xml:space="preserve">   nephew    </w:t>
      </w:r>
      <w:r>
        <w:t xml:space="preserve">   niece    </w:t>
      </w:r>
      <w:r>
        <w:t xml:space="preserve">   children    </w:t>
      </w:r>
      <w:r>
        <w:t xml:space="preserve">   celebration    </w:t>
      </w:r>
      <w:r>
        <w:t xml:space="preserve">   party    </w:t>
      </w:r>
      <w:r>
        <w:t xml:space="preserve">   dance    </w:t>
      </w:r>
      <w:r>
        <w:t xml:space="preserve">   caravan    </w:t>
      </w:r>
      <w:r>
        <w:t xml:space="preserve">   travel    </w:t>
      </w:r>
      <w:r>
        <w:t xml:space="preserve">   food    </w:t>
      </w:r>
      <w:r>
        <w:t xml:space="preserve">   cry    </w:t>
      </w:r>
      <w:r>
        <w:t xml:space="preserve">   laugh    </w:t>
      </w:r>
      <w:r>
        <w:t xml:space="preserve">   bowl    </w:t>
      </w:r>
      <w:r>
        <w:t xml:space="preserve">   swim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brothers    </w:t>
      </w:r>
      <w:r>
        <w:t xml:space="preserve">   sisters    </w:t>
      </w:r>
      <w:r>
        <w:t xml:space="preserve">   greenville    </w:t>
      </w:r>
      <w:r>
        <w:t xml:space="preserve">   reunion    </w:t>
      </w:r>
      <w:r>
        <w:t xml:space="preserve">   family    </w:t>
      </w:r>
      <w:r>
        <w:t xml:space="preserve">   Holliday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Holliday Family Reunion 2019</dc:title>
  <dcterms:created xsi:type="dcterms:W3CDTF">2021-10-11T09:08:52Z</dcterms:created>
  <dcterms:modified xsi:type="dcterms:W3CDTF">2021-10-11T09:08:52Z</dcterms:modified>
</cp:coreProperties>
</file>