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"Holliday" 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April 2nd 2017 Engagement    </w:t>
      </w:r>
      <w:r>
        <w:t xml:space="preserve">   April's Fool's Day    </w:t>
      </w:r>
      <w:r>
        <w:t xml:space="preserve">   August 24th Birthday    </w:t>
      </w:r>
      <w:r>
        <w:t xml:space="preserve">   August 4th 2017 The Big Day    </w:t>
      </w:r>
      <w:r>
        <w:t xml:space="preserve">   Christmas Day    </w:t>
      </w:r>
      <w:r>
        <w:t xml:space="preserve">   Easter    </w:t>
      </w:r>
      <w:r>
        <w:t xml:space="preserve">   Father's Day    </w:t>
      </w:r>
      <w:r>
        <w:t xml:space="preserve">   Flag Day    </w:t>
      </w:r>
      <w:r>
        <w:t xml:space="preserve">   Fourth of July    </w:t>
      </w:r>
      <w:r>
        <w:t xml:space="preserve">   Good Friday    </w:t>
      </w:r>
      <w:r>
        <w:t xml:space="preserve">   Halloween    </w:t>
      </w:r>
      <w:r>
        <w:t xml:space="preserve">   June 23rd Birthday    </w:t>
      </w:r>
      <w:r>
        <w:t xml:space="preserve">   Kaylee and Kenton    </w:t>
      </w:r>
      <w:r>
        <w:t xml:space="preserve">   Labor Day    </w:t>
      </w:r>
      <w:r>
        <w:t xml:space="preserve">   Memorial Day    </w:t>
      </w:r>
      <w:r>
        <w:t xml:space="preserve">   Mother's Day    </w:t>
      </w:r>
      <w:r>
        <w:t xml:space="preserve">   New Year's Day    </w:t>
      </w:r>
      <w:r>
        <w:t xml:space="preserve">   Saint Patrick's Day    </w:t>
      </w:r>
      <w:r>
        <w:t xml:space="preserve">   Thanksgiving Day    </w:t>
      </w:r>
      <w:r>
        <w:t xml:space="preserve">   Valentine's Day    </w:t>
      </w:r>
      <w:r>
        <w:t xml:space="preserve">   Veteran's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"Holliday" Wedding </dc:title>
  <dcterms:created xsi:type="dcterms:W3CDTF">2021-10-10T23:50:37Z</dcterms:created>
  <dcterms:modified xsi:type="dcterms:W3CDTF">2021-10-10T23:50:37Z</dcterms:modified>
</cp:coreProperties>
</file>