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Hollow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helped the children escape the bad guys.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Jacob realized he could be in ______ of the hollows at the end of the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girl the main character fell in love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bird had a broken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bad guys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peculiar children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children travel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London is the peculiar _______ of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did this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Jacobs parents thought he was on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bird is the headmistress?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folding 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main wight? Mr._________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children?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invisible boy?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thing is Miss. Peregrine.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peculiar animal grabbed Emma and Jacob towards the 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monsters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bird posing as Miss. Peregrine was her_______?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Hollow City</dc:title>
  <dcterms:created xsi:type="dcterms:W3CDTF">2021-10-11T09:07:53Z</dcterms:created>
  <dcterms:modified xsi:type="dcterms:W3CDTF">2021-10-11T09:07:53Z</dcterms:modified>
</cp:coreProperties>
</file>