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Hollow 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 that seems to be unable to get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manifests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folding man from the freakshow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telekinetic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that olive's shoes are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with animals in its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piece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have old agreement with peculiars or sindrigasti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killed Grandpa Portman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ancient word for peculiar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Mrs. Wren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Jacob's home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ability to control objects with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has visions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can bring dead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keeps bees in his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invisible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joel-and-peters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manifest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given to children with two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Wren's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two mouths, but one is behind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Peregrine evil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unusually strong gurl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girl that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evolved form of wight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has ability to grow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stone giant's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Hollow City Crossword</dc:title>
  <dcterms:created xsi:type="dcterms:W3CDTF">2021-10-11T09:07:50Z</dcterms:created>
  <dcterms:modified xsi:type="dcterms:W3CDTF">2021-10-11T09:07:50Z</dcterms:modified>
</cp:coreProperties>
</file>