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Hollow City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Feasts on eyes and souls of peculiars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only person who could help Miss Peregrine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fire burns within her and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home of the peculiar pigeons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Death surrounded him as a child but he brings life everywhere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Hes often not even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She's always on time never late and never 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ancient peculiars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Makes plant shoot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make time fly, literally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Their white eyes stare right into your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girl who can not be hurt, 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home of the peculairs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His army will always bee ready to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bathtub is her safe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can see what other cannot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Stronger than ten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Double trouble with her double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His dreams really do become a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Lighter then 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Hollow City Crossword</dc:title>
  <dcterms:created xsi:type="dcterms:W3CDTF">2021-10-11T09:08:19Z</dcterms:created>
  <dcterms:modified xsi:type="dcterms:W3CDTF">2021-10-11T09:08:19Z</dcterms:modified>
</cp:coreProperties>
</file>