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Hollow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clear or sharply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unsatisfied and rebellious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energy or enthusiasm in pursuit of a cause or an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Readily or plainly seen,heard,perceived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usually fatal epidemic disease, especially bubonic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or society or government ruled by a woman 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treat someone as a child or in a way which denies their maturity in age or experience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skilled or proficient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basic law or truth on which action or behaviour is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be touched or not having physical presence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way that is based on what is traditionally done or believed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that causes disgust or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means the branch of physical science that deals with the relations between heat and other forms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beginner to something and not yet familiar 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supreme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Hollow city</dc:title>
  <dcterms:created xsi:type="dcterms:W3CDTF">2021-10-11T09:08:14Z</dcterms:created>
  <dcterms:modified xsi:type="dcterms:W3CDTF">2021-10-11T09:08:14Z</dcterms:modified>
</cp:coreProperties>
</file>