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Hollow city the second novel of Miss Peregrine’s peculiar children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Weakening someone. A bully is ____________ someone to make themselves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Taking the place or substituting for another person or thing. To give myself the _________ illusion of love, I read romance novels.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Deserve something. I _______ all the marks on my report card.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Majorly surprise someone. I was _____________ when my friends threw me a surprise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signal with your body telling someone to come closer. I started _________ to my friend when I wanted to talk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rhythm. She took __________ steps as she got tired from running.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Visibly obvious. The evidence to the crime scene laid there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difficult that needs a lot of work or effort. Medical school is very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Anger caused by unfair treatment. My mom said no to me but yes to my twin sister when we asked to go to our friend’s house, filing me with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wish to go back to a happy moment in one’s life. I have _________ for when my parents were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angry or annoyed. I was ___________ when the waitress was being very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noise being echoed. The train’s horn was _____________ in the tunnel.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Unclear and indirect speech. My sister told me to cut through the ____________ and get to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Mistreated by people with or in power. A __________ prisoner struggles to survive in prison because of gang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fancy curls. Her hair is always _________.</w:t>
            </w:r>
          </w:p>
        </w:tc>
      </w:tr>
    </w:tbl>
    <w:p>
      <w:pPr>
        <w:pStyle w:val="WordBankLarge"/>
      </w:pPr>
      <w:r>
        <w:t xml:space="preserve">   Arrhythmic    </w:t>
      </w:r>
      <w:r>
        <w:t xml:space="preserve">   Indignation    </w:t>
      </w:r>
      <w:r>
        <w:t xml:space="preserve">   Downtrodden    </w:t>
      </w:r>
      <w:r>
        <w:t xml:space="preserve">   Debilitating    </w:t>
      </w:r>
      <w:r>
        <w:t xml:space="preserve">   Curlicued    </w:t>
      </w:r>
      <w:r>
        <w:t xml:space="preserve">   Beckoning    </w:t>
      </w:r>
      <w:r>
        <w:t xml:space="preserve">   Herculean    </w:t>
      </w:r>
      <w:r>
        <w:t xml:space="preserve">   Exasperated     </w:t>
      </w:r>
      <w:r>
        <w:t xml:space="preserve">   Reverberating    </w:t>
      </w:r>
      <w:r>
        <w:t xml:space="preserve">   Flabbergasted    </w:t>
      </w:r>
      <w:r>
        <w:t xml:space="preserve">   Nostalgia     </w:t>
      </w:r>
      <w:r>
        <w:t xml:space="preserve">   Merited    </w:t>
      </w:r>
      <w:r>
        <w:t xml:space="preserve">   Vicarious    </w:t>
      </w:r>
      <w:r>
        <w:t xml:space="preserve">   Conspicuously    </w:t>
      </w:r>
      <w:r>
        <w:t xml:space="preserve">   Gobbledygook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 city the second novel of Miss Peregrine’s peculiar children crossword</dc:title>
  <dcterms:created xsi:type="dcterms:W3CDTF">2021-10-11T09:08:43Z</dcterms:created>
  <dcterms:modified xsi:type="dcterms:W3CDTF">2021-10-11T09:08:43Z</dcterms:modified>
</cp:coreProperties>
</file>