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Hollow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squib    </w:t>
      </w:r>
      <w:r>
        <w:t xml:space="preserve">   nail    </w:t>
      </w:r>
      <w:r>
        <w:t xml:space="preserve">   gamer    </w:t>
      </w:r>
      <w:r>
        <w:t xml:space="preserve">   Quirrel    </w:t>
      </w:r>
      <w:r>
        <w:t xml:space="preserve">   hornet    </w:t>
      </w:r>
      <w:r>
        <w:t xml:space="preserve">   vengfly    </w:t>
      </w:r>
      <w:r>
        <w:t xml:space="preserve">   gruzz    </w:t>
      </w:r>
      <w:r>
        <w:t xml:space="preserve">   boss    </w:t>
      </w:r>
      <w:r>
        <w:t xml:space="preserve">   falsenight    </w:t>
      </w:r>
      <w:r>
        <w:t xml:space="preserve">   Hollownight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 night</dc:title>
  <dcterms:created xsi:type="dcterms:W3CDTF">2021-10-11T09:09:12Z</dcterms:created>
  <dcterms:modified xsi:type="dcterms:W3CDTF">2021-10-11T09:09:12Z</dcterms:modified>
</cp:coreProperties>
</file>