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frankinstien    </w:t>
      </w:r>
      <w:r>
        <w:t xml:space="preserve">   trick or treat    </w:t>
      </w:r>
      <w:r>
        <w:t xml:space="preserve">   pumpkin    </w:t>
      </w:r>
      <w:r>
        <w:t xml:space="preserve">   Pumpkin pie    </w:t>
      </w:r>
      <w:r>
        <w:t xml:space="preserve">   Wed    </w:t>
      </w:r>
      <w:r>
        <w:t xml:space="preserve">   spider    </w:t>
      </w:r>
      <w:r>
        <w:t xml:space="preserve">   Ghost    </w:t>
      </w:r>
      <w:r>
        <w:t xml:space="preserve">   witch    </w:t>
      </w:r>
      <w:r>
        <w:t xml:space="preserve">   vampire    </w:t>
      </w:r>
      <w:r>
        <w:t xml:space="preserve">   Haunted House    </w:t>
      </w:r>
      <w:r>
        <w:t xml:space="preserve">   skeletons    </w:t>
      </w:r>
      <w:r>
        <w:t xml:space="preserve">   De a de los muertos    </w:t>
      </w:r>
      <w:r>
        <w:t xml:space="preserve">   Decorations    </w:t>
      </w:r>
      <w:r>
        <w:t xml:space="preserve">   Costumes    </w:t>
      </w:r>
      <w:r>
        <w:t xml:space="preserve">   Fortnitemares    </w:t>
      </w:r>
      <w:r>
        <w:t xml:space="preserve">   Black cats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Holloween</dc:title>
  <dcterms:created xsi:type="dcterms:W3CDTF">2021-10-11T09:09:17Z</dcterms:created>
  <dcterms:modified xsi:type="dcterms:W3CDTF">2021-10-11T09:09:17Z</dcterms:modified>
</cp:coreProperties>
</file>