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headstone    </w:t>
      </w:r>
      <w:r>
        <w:t xml:space="preserve">   pitch fork    </w:t>
      </w:r>
      <w:r>
        <w:t xml:space="preserve">   pumpkin    </w:t>
      </w:r>
      <w:r>
        <w:t xml:space="preserve">   revolting    </w:t>
      </w:r>
      <w:r>
        <w:t xml:space="preserve">   warlock    </w:t>
      </w:r>
      <w:r>
        <w:t xml:space="preserve">   startling    </w:t>
      </w:r>
      <w:r>
        <w:t xml:space="preserve">   bizarre    </w:t>
      </w:r>
      <w:r>
        <w:t xml:space="preserve">   bogeyman    </w:t>
      </w:r>
      <w:r>
        <w:t xml:space="preserve">   afterlife    </w:t>
      </w:r>
      <w:r>
        <w:t xml:space="preserve">   bat    </w:t>
      </w:r>
      <w:r>
        <w:t xml:space="preserve">   broomstick    </w:t>
      </w:r>
      <w:r>
        <w:t xml:space="preserve">   cemetery    </w:t>
      </w:r>
      <w:r>
        <w:t xml:space="preserve">   creepy    </w:t>
      </w:r>
      <w:r>
        <w:t xml:space="preserve">   clown    </w:t>
      </w:r>
      <w:r>
        <w:t xml:space="preserve">   coffin    </w:t>
      </w:r>
      <w:r>
        <w:t xml:space="preserve">   blood    </w:t>
      </w:r>
      <w:r>
        <w:t xml:space="preserve">   beast    </w:t>
      </w:r>
      <w:r>
        <w:t xml:space="preserve">   alarming    </w:t>
      </w:r>
      <w:r>
        <w:t xml:space="preserve">   monster    </w:t>
      </w:r>
      <w:r>
        <w:t xml:space="preserve">   creature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Holloween</dc:title>
  <dcterms:created xsi:type="dcterms:W3CDTF">2021-10-11T09:07:45Z</dcterms:created>
  <dcterms:modified xsi:type="dcterms:W3CDTF">2021-10-11T09:07:45Z</dcterms:modified>
</cp:coreProperties>
</file>