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Holly Goldberg Sloan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Love and Hope    </w:t>
      </w:r>
      <w:r>
        <w:t xml:space="preserve">   Best Book    </w:t>
      </w:r>
      <w:r>
        <w:t xml:space="preserve">   The Chance Family    </w:t>
      </w:r>
      <w:r>
        <w:t xml:space="preserve">   7 14 21 28    </w:t>
      </w:r>
      <w:r>
        <w:t xml:space="preserve">   Plants and health    </w:t>
      </w:r>
      <w:r>
        <w:t xml:space="preserve">   Dell Duke    </w:t>
      </w:r>
      <w:r>
        <w:t xml:space="preserve">   Mai and Quang-ha    </w:t>
      </w:r>
      <w:r>
        <w:t xml:space="preserve">   Crocodile    </w:t>
      </w:r>
      <w:r>
        <w:t xml:space="preserve">   Heidi 4 paws    </w:t>
      </w:r>
      <w:r>
        <w:t xml:space="preserve">   Applebossom the possum    </w:t>
      </w:r>
      <w:r>
        <w:t xml:space="preserve">   Willow Chance    </w:t>
      </w:r>
      <w:r>
        <w:t xml:space="preserve">   I'll be there    </w:t>
      </w:r>
      <w:r>
        <w:t xml:space="preserve">   Sloan    </w:t>
      </w:r>
      <w:r>
        <w:t xml:space="preserve">   Counting by 7s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 Goldberg Sloan</dc:title>
  <dcterms:created xsi:type="dcterms:W3CDTF">2021-10-11T09:08:23Z</dcterms:created>
  <dcterms:modified xsi:type="dcterms:W3CDTF">2021-10-11T09:08:23Z</dcterms:modified>
</cp:coreProperties>
</file>