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Holly class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were    </w:t>
      </w:r>
      <w:r>
        <w:t xml:space="preserve">   where    </w:t>
      </w:r>
      <w:r>
        <w:t xml:space="preserve">   fish    </w:t>
      </w:r>
      <w:r>
        <w:t xml:space="preserve">   birds    </w:t>
      </w:r>
      <w:r>
        <w:t xml:space="preserve">   reptiles    </w:t>
      </w:r>
      <w:r>
        <w:t xml:space="preserve">   mammals    </w:t>
      </w:r>
      <w:r>
        <w:t xml:space="preserve">   amphibians    </w:t>
      </w:r>
      <w:r>
        <w:t xml:space="preserve">   shark    </w:t>
      </w:r>
      <w:r>
        <w:t xml:space="preserve">   mollusc    </w:t>
      </w:r>
      <w:r>
        <w:t xml:space="preserve">   people    </w:t>
      </w:r>
      <w:r>
        <w:t xml:space="preserve">   water    </w:t>
      </w:r>
      <w:r>
        <w:t xml:space="preserve">   which    </w:t>
      </w:r>
      <w:r>
        <w:t xml:space="preserve">   arachnid    </w:t>
      </w:r>
      <w:r>
        <w:t xml:space="preserve">   invertebrates    </w:t>
      </w:r>
      <w:r>
        <w:t xml:space="preserve">   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 class word search</dc:title>
  <dcterms:created xsi:type="dcterms:W3CDTF">2021-10-11T09:09:19Z</dcterms:created>
  <dcterms:modified xsi:type="dcterms:W3CDTF">2021-10-11T09:09:19Z</dcterms:modified>
</cp:coreProperties>
</file>