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Hollyhock House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Style of homes Wright built after Hollyhock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welcome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Architect's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Wright's acclaimed Midwest architecture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Barnsdall described it as, 'The thing I love most, except for my relatives'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Artist of woodblock print displayed in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130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Wright project in Tokyo Japan, (1915-1923)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Enclosed space for Betty to play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Earth, Water, Air, and Fire all connect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Human element of dining room chair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Half house half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Aline Barnsdall's favorite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Above the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Vienna born architect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Site of the evacuated Roman bronze 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Hollyhock motif in shades of blue, mulberry,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	Aline Barnsdall __________ Frank Lloyd Wright in 1921 (verb)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Musical term to describe the architecture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Hollyhock House </dc:title>
  <dcterms:created xsi:type="dcterms:W3CDTF">2021-10-11T09:09:46Z</dcterms:created>
  <dcterms:modified xsi:type="dcterms:W3CDTF">2021-10-11T09:09:46Z</dcterms:modified>
</cp:coreProperties>
</file>