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Hollywood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Hollywood    </w:t>
      </w:r>
      <w:r>
        <w:t xml:space="preserve">   California    </w:t>
      </w:r>
      <w:r>
        <w:t xml:space="preserve">   Paramount    </w:t>
      </w:r>
      <w:r>
        <w:t xml:space="preserve">   Star    </w:t>
      </w:r>
      <w:r>
        <w:t xml:space="preserve">   Film    </w:t>
      </w:r>
      <w:r>
        <w:t xml:space="preserve">   Picture    </w:t>
      </w:r>
      <w:r>
        <w:t xml:space="preserve">   Hall of Fame    </w:t>
      </w:r>
      <w:r>
        <w:t xml:space="preserve">   Studios    </w:t>
      </w:r>
      <w:r>
        <w:t xml:space="preserve">   Boulevard    </w:t>
      </w:r>
      <w:r>
        <w:t xml:space="preserve">   Warner Brothers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Hollywood</dc:title>
  <dcterms:created xsi:type="dcterms:W3CDTF">2021-10-11T09:09:10Z</dcterms:created>
  <dcterms:modified xsi:type="dcterms:W3CDTF">2021-10-11T09:09:10Z</dcterms:modified>
</cp:coreProperties>
</file>