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Action    </w:t>
      </w:r>
      <w:r>
        <w:t xml:space="preserve">   Actor    </w:t>
      </w:r>
      <w:r>
        <w:t xml:space="preserve">   Actress    </w:t>
      </w:r>
      <w:r>
        <w:t xml:space="preserve">   Audition    </w:t>
      </w:r>
      <w:r>
        <w:t xml:space="preserve">   Awards    </w:t>
      </w:r>
      <w:r>
        <w:t xml:space="preserve">   Billboard    </w:t>
      </w:r>
      <w:r>
        <w:t xml:space="preserve">   Blockbuster    </w:t>
      </w:r>
      <w:r>
        <w:t xml:space="preserve">   Broadway    </w:t>
      </w:r>
      <w:r>
        <w:t xml:space="preserve">   Camera    </w:t>
      </w:r>
      <w:r>
        <w:t xml:space="preserve">   Cast    </w:t>
      </w:r>
      <w:r>
        <w:t xml:space="preserve">   Celebrity    </w:t>
      </w:r>
      <w:r>
        <w:t xml:space="preserve">   Cicely Tyson    </w:t>
      </w:r>
      <w:r>
        <w:t xml:space="preserve">   Comedy    </w:t>
      </w:r>
      <w:r>
        <w:t xml:space="preserve">   Dance    </w:t>
      </w:r>
      <w:r>
        <w:t xml:space="preserve">   Documentary    </w:t>
      </w:r>
      <w:r>
        <w:t xml:space="preserve">   Film    </w:t>
      </w:r>
      <w:r>
        <w:t xml:space="preserve">   Filmmaker    </w:t>
      </w:r>
      <w:r>
        <w:t xml:space="preserve">   Grammys    </w:t>
      </w:r>
      <w:r>
        <w:t xml:space="preserve">   Hip hop    </w:t>
      </w:r>
      <w:r>
        <w:t xml:space="preserve">   Hollywood    </w:t>
      </w:r>
      <w:r>
        <w:t xml:space="preserve">   Julia Roberts    </w:t>
      </w:r>
      <w:r>
        <w:t xml:space="preserve">   Lax    </w:t>
      </w:r>
      <w:r>
        <w:t xml:space="preserve">   Lead    </w:t>
      </w:r>
      <w:r>
        <w:t xml:space="preserve">   Lights    </w:t>
      </w:r>
      <w:r>
        <w:t xml:space="preserve">   Live    </w:t>
      </w:r>
      <w:r>
        <w:t xml:space="preserve">   Los Angeles    </w:t>
      </w:r>
      <w:r>
        <w:t xml:space="preserve">   Matinee    </w:t>
      </w:r>
      <w:r>
        <w:t xml:space="preserve">   Movie    </w:t>
      </w:r>
      <w:r>
        <w:t xml:space="preserve">   Music    </w:t>
      </w:r>
      <w:r>
        <w:t xml:space="preserve">   Oscars    </w:t>
      </w:r>
      <w:r>
        <w:t xml:space="preserve">   Paparazzi    </w:t>
      </w:r>
      <w:r>
        <w:t xml:space="preserve">   Performance    </w:t>
      </w:r>
      <w:r>
        <w:t xml:space="preserve">   Play    </w:t>
      </w:r>
      <w:r>
        <w:t xml:space="preserve">   Pop    </w:t>
      </w:r>
      <w:r>
        <w:t xml:space="preserve">   Poster    </w:t>
      </w:r>
      <w:r>
        <w:t xml:space="preserve">   Production    </w:t>
      </w:r>
      <w:r>
        <w:t xml:space="preserve">   Rock    </w:t>
      </w:r>
      <w:r>
        <w:t xml:space="preserve">   Role    </w:t>
      </w:r>
      <w:r>
        <w:t xml:space="preserve">   Romantic    </w:t>
      </w:r>
      <w:r>
        <w:t xml:space="preserve">   Screenplay    </w:t>
      </w:r>
      <w:r>
        <w:t xml:space="preserve">   Sing    </w:t>
      </w:r>
      <w:r>
        <w:t xml:space="preserve">   Singer    </w:t>
      </w:r>
      <w:r>
        <w:t xml:space="preserve">   Soul    </w:t>
      </w:r>
      <w:r>
        <w:t xml:space="preserve">   Spielberg    </w:t>
      </w:r>
      <w:r>
        <w:t xml:space="preserve">   Superstars    </w:t>
      </w:r>
      <w:r>
        <w:t xml:space="preserve">   Suspense    </w:t>
      </w:r>
      <w:r>
        <w:t xml:space="preserve">   Swagbag    </w:t>
      </w:r>
      <w:r>
        <w:t xml:space="preserve">   Thriller    </w:t>
      </w:r>
      <w:r>
        <w:t xml:space="preserve">   walk of 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</dc:title>
  <dcterms:created xsi:type="dcterms:W3CDTF">2021-10-11T09:09:23Z</dcterms:created>
  <dcterms:modified xsi:type="dcterms:W3CDTF">2021-10-11T09:09:23Z</dcterms:modified>
</cp:coreProperties>
</file>