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Hollywood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Mary Pickford    </w:t>
      </w:r>
      <w:r>
        <w:t xml:space="preserve">   Hays Code    </w:t>
      </w:r>
      <w:r>
        <w:t xml:space="preserve">   Zorro    </w:t>
      </w:r>
      <w:r>
        <w:t xml:space="preserve">   Fairbanks    </w:t>
      </w:r>
      <w:r>
        <w:t xml:space="preserve">   The Gold Rush    </w:t>
      </w:r>
      <w:r>
        <w:t xml:space="preserve">   Greta Garbo    </w:t>
      </w:r>
      <w:r>
        <w:t xml:space="preserve">   Cinema    </w:t>
      </w:r>
      <w:r>
        <w:t xml:space="preserve">   Hollywood    </w:t>
      </w:r>
      <w:r>
        <w:t xml:space="preserve">   The Great Dictator    </w:t>
      </w:r>
      <w:r>
        <w:t xml:space="preserve">   Clara Bow    </w:t>
      </w:r>
      <w:r>
        <w:t xml:space="preserve">   Chaplin    </w:t>
      </w:r>
      <w:r>
        <w:t xml:space="preserve">   Rudolph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Hollywood</dc:title>
  <dcterms:created xsi:type="dcterms:W3CDTF">2021-10-11T09:09:39Z</dcterms:created>
  <dcterms:modified xsi:type="dcterms:W3CDTF">2021-10-11T09:09:39Z</dcterms:modified>
</cp:coreProperties>
</file>