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Hollywood Blacklist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released information about communist associations with media workers, they also encouraged 2.8 million to picket movies associated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disapproved people or organizations to be discriminated against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political hostility between the United States and Soviet Union from 1947-1991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alleged supporters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dictator who led the USSR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list of people in the film industry deemed to be supporters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promotion of a widespread fear of a potential rise of communism or anarchism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campaign against alleged communists in the US government carried out under Senator Joseph McCarthy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 specific people in the film industry who refused to testify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committee who led investigations on the accused and their co-workers</w:t>
            </w:r>
          </w:p>
        </w:tc>
      </w:tr>
    </w:tbl>
    <w:p>
      <w:pPr>
        <w:pStyle w:val="WordBankMedium"/>
      </w:pPr>
      <w:r>
        <w:t xml:space="preserve">   Hollywood Blacklist    </w:t>
      </w:r>
      <w:r>
        <w:t xml:space="preserve">   Blacklist    </w:t>
      </w:r>
      <w:r>
        <w:t xml:space="preserve">   Hollywood Ten    </w:t>
      </w:r>
      <w:r>
        <w:t xml:space="preserve">   Cold War    </w:t>
      </w:r>
      <w:r>
        <w:t xml:space="preserve">   Red Scare    </w:t>
      </w:r>
      <w:r>
        <w:t xml:space="preserve">   McCarthyism    </w:t>
      </w:r>
      <w:r>
        <w:t xml:space="preserve">   HUAC    </w:t>
      </w:r>
      <w:r>
        <w:t xml:space="preserve">   American Legion    </w:t>
      </w:r>
      <w:r>
        <w:t xml:space="preserve">   Reds    </w:t>
      </w:r>
      <w:r>
        <w:t xml:space="preserve">   Joseph Stalin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Blacklist</dc:title>
  <dcterms:created xsi:type="dcterms:W3CDTF">2021-10-11T09:09:30Z</dcterms:created>
  <dcterms:modified xsi:type="dcterms:W3CDTF">2021-10-11T09:09:30Z</dcterms:modified>
</cp:coreProperties>
</file>