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Hollywood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Bad Boys    </w:t>
      </w:r>
      <w:r>
        <w:t xml:space="preserve">   This Christmas    </w:t>
      </w:r>
      <w:r>
        <w:t xml:space="preserve">   Fifty Shade Freed    </w:t>
      </w:r>
      <w:r>
        <w:t xml:space="preserve">   Taken    </w:t>
      </w:r>
      <w:r>
        <w:t xml:space="preserve">   Harry Potter    </w:t>
      </w:r>
      <w:r>
        <w:t xml:space="preserve">   Avengers End Game    </w:t>
      </w:r>
      <w:r>
        <w:t xml:space="preserve">   The Lion King    </w:t>
      </w:r>
      <w:r>
        <w:t xml:space="preserve">   The Jungle Book    </w:t>
      </w:r>
      <w:r>
        <w:t xml:space="preserve">   Proud Mary    </w:t>
      </w:r>
      <w:r>
        <w:t xml:space="preserve">   Glitter    </w:t>
      </w:r>
      <w:r>
        <w:t xml:space="preserve">   Set it Off    </w:t>
      </w:r>
      <w:r>
        <w:t xml:space="preserve">   Bringing down the House    </w:t>
      </w:r>
      <w:r>
        <w:t xml:space="preserve">   The Fighting Temptations    </w:t>
      </w:r>
      <w:r>
        <w:t xml:space="preserve">   Obsessed    </w:t>
      </w:r>
      <w:r>
        <w:t xml:space="preserve">   Sister Act    </w:t>
      </w:r>
      <w:r>
        <w:t xml:space="preserve">   Dirty Dancing    </w:t>
      </w:r>
      <w:r>
        <w:t xml:space="preserve">   Addicted    </w:t>
      </w:r>
      <w:r>
        <w:t xml:space="preserve">   What a Girl Wants    </w:t>
      </w:r>
      <w:r>
        <w:t xml:space="preserve">   My Girl    </w:t>
      </w:r>
      <w:r>
        <w:t xml:space="preserve">   Man on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 Search</dc:title>
  <dcterms:created xsi:type="dcterms:W3CDTF">2021-10-11T09:09:37Z</dcterms:created>
  <dcterms:modified xsi:type="dcterms:W3CDTF">2021-10-11T09:09:37Z</dcterms:modified>
</cp:coreProperties>
</file>