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Hollywood Undead Songs From Album New Empire Vo.2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Idol    </w:t>
      </w:r>
      <w:r>
        <w:t xml:space="preserve">   Heart Of A Champion    </w:t>
      </w:r>
      <w:r>
        <w:t xml:space="preserve">   Coming Back Home    </w:t>
      </w:r>
      <w:r>
        <w:t xml:space="preserve">   Gonna Be Okay    </w:t>
      </w:r>
      <w:r>
        <w:t xml:space="preserve">   Medicate    </w:t>
      </w:r>
      <w:r>
        <w:t xml:space="preserve">   Monsters    </w:t>
      </w:r>
      <w:r>
        <w:t xml:space="preserve">   Worth It    </w:t>
      </w:r>
      <w:r>
        <w:t xml:space="preserve">   Unholy    </w:t>
      </w:r>
      <w:r>
        <w:t xml:space="preserve">   Comin Thru The Stereo    </w:t>
      </w:r>
      <w:r>
        <w:t xml:space="preserve">   Ghost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 Undead Songs From Album New Empire Vo.2</dc:title>
  <dcterms:created xsi:type="dcterms:W3CDTF">2021-10-11T09:09:53Z</dcterms:created>
  <dcterms:modified xsi:type="dcterms:W3CDTF">2021-10-11T09:09:53Z</dcterms:modified>
</cp:coreProperties>
</file>