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Hollywood Undead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everywhere i go    </w:t>
      </w:r>
      <w:r>
        <w:t xml:space="preserve">   street dreams    </w:t>
      </w:r>
      <w:r>
        <w:t xml:space="preserve">   outside    </w:t>
      </w:r>
      <w:r>
        <w:t xml:space="preserve">   rain    </w:t>
      </w:r>
      <w:r>
        <w:t xml:space="preserve">   ghost    </w:t>
      </w:r>
      <w:r>
        <w:t xml:space="preserve">   medicine    </w:t>
      </w:r>
      <w:r>
        <w:t xml:space="preserve">   party by myself    </w:t>
      </w:r>
      <w:r>
        <w:t xml:space="preserve">   live forever    </w:t>
      </w:r>
      <w:r>
        <w:t xml:space="preserve">   disease    </w:t>
      </w:r>
      <w:r>
        <w:t xml:space="preserve">   dark places    </w:t>
      </w:r>
      <w:r>
        <w:t xml:space="preserve">   take me home    </w:t>
      </w:r>
      <w:r>
        <w:t xml:space="preserve">   black dahlia    </w:t>
      </w:r>
      <w:r>
        <w:t xml:space="preserve">   guzzle guzzle    </w:t>
      </w:r>
      <w:r>
        <w:t xml:space="preserve">   le deux    </w:t>
      </w:r>
      <w:r>
        <w:t xml:space="preserve">   save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 Undead songs</dc:title>
  <dcterms:created xsi:type="dcterms:W3CDTF">2021-10-11T09:08:43Z</dcterms:created>
  <dcterms:modified xsi:type="dcterms:W3CDTF">2021-10-11T09:08:43Z</dcterms:modified>
</cp:coreProperties>
</file>