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Hollywood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Hollywood from 1930-1940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Made Short Movies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Censored Movies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Full Length Film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Italian Actor in Silent Films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Famous Silent 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Short Films that involves them chasing someone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Directed Birth of a 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Invented Film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Sci-Fi Film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Hollywood </dc:title>
  <dcterms:created xsi:type="dcterms:W3CDTF">2021-10-11T09:09:00Z</dcterms:created>
  <dcterms:modified xsi:type="dcterms:W3CDTF">2021-10-11T09:09:00Z</dcterms:modified>
</cp:coreProperties>
</file>