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Holmes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england    </w:t>
      </w:r>
      <w:r>
        <w:t xml:space="preserve">   arthurconandoyle    </w:t>
      </w:r>
      <w:r>
        <w:t xml:space="preserve">   bakerstreet    </w:t>
      </w:r>
      <w:r>
        <w:t xml:space="preserve">   bobby    </w:t>
      </w:r>
      <w:r>
        <w:t xml:space="preserve">   book    </w:t>
      </w:r>
      <w:r>
        <w:t xml:space="preserve">   case    </w:t>
      </w:r>
      <w:r>
        <w:t xml:space="preserve">   charles    </w:t>
      </w:r>
      <w:r>
        <w:t xml:space="preserve">   clue    </w:t>
      </w:r>
      <w:r>
        <w:t xml:space="preserve">   death    </w:t>
      </w:r>
      <w:r>
        <w:t xml:space="preserve">   deerstalkerhat    </w:t>
      </w:r>
      <w:r>
        <w:t xml:space="preserve">   detective    </w:t>
      </w:r>
      <w:r>
        <w:t xml:space="preserve">   dickens    </w:t>
      </w:r>
      <w:r>
        <w:t xml:space="preserve">   doctor    </w:t>
      </w:r>
      <w:r>
        <w:t xml:space="preserve">   fog    </w:t>
      </w:r>
      <w:r>
        <w:t xml:space="preserve">   inspector    </w:t>
      </w:r>
      <w:r>
        <w:t xml:space="preserve">   lestrade    </w:t>
      </w:r>
      <w:r>
        <w:t xml:space="preserve">   london    </w:t>
      </w:r>
      <w:r>
        <w:t xml:space="preserve">   murder    </w:t>
      </w:r>
      <w:r>
        <w:t xml:space="preserve">   mystery    </w:t>
      </w:r>
      <w:r>
        <w:t xml:space="preserve">   pipe    </w:t>
      </w:r>
      <w:r>
        <w:t xml:space="preserve">   prints    </w:t>
      </w:r>
      <w:r>
        <w:t xml:space="preserve">   scotland    </w:t>
      </w:r>
      <w:r>
        <w:t xml:space="preserve">   sherlockholmes    </w:t>
      </w:r>
      <w:r>
        <w:t xml:space="preserve">   sir    </w:t>
      </w:r>
      <w:r>
        <w:t xml:space="preserve">   sleuth    </w:t>
      </w:r>
      <w:r>
        <w:t xml:space="preserve">   suspect    </w:t>
      </w:r>
      <w:r>
        <w:t xml:space="preserve">   watson    </w:t>
      </w:r>
      <w:r>
        <w:t xml:space="preserve">   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Holmes 2019</dc:title>
  <dcterms:created xsi:type="dcterms:W3CDTF">2021-10-11T09:09:44Z</dcterms:created>
  <dcterms:modified xsi:type="dcterms:W3CDTF">2021-10-11T09:09:44Z</dcterms:modified>
</cp:coreProperties>
</file>