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Holmes Review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Street where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Daily wage for BSI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where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Percy Phelps'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Daily wage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shadow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Street where Holmes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Enoch Drebber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Holmes shared with Watson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Summons Holmes to Lauriston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Drebber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Drebber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Enoch Drebber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Person who murdered Drebber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Drebber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Object of the Musgrave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Percy Phelps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Holmes shared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Detective who frequently consulted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the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Percy Phelps'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City where Watson studied 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Watson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Daily wage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introduced Holmes to Watson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word for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murdered Drebber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Holmes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murdered Drebber and Strangerson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Detective who frequently consulted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Seemingly common type of fever afflicting Doyle's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treaty Phelps was copying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Detective who frequently consulted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Percy Phelps'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Left at Drebber's murder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Enoch Drebber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Holmes shared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War in which Watson was wounded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Review Puzzle 1</dc:title>
  <dcterms:created xsi:type="dcterms:W3CDTF">2021-10-11T09:09:47Z</dcterms:created>
  <dcterms:modified xsi:type="dcterms:W3CDTF">2021-10-11T09:09:47Z</dcterms:modified>
</cp:coreProperties>
</file>