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Holocaust:Forgotten Victims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Youngest victim I talked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injected with 5 sharp needles that contained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any 5 letter word. THAT HAS TO DO WITH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most of the torturing was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Tortured twins for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Taken for their sexuality.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Survived the holocaust, but died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people estimated to be killed by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largest group of people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one that I talked about who did not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Killed because they were thought to be "unworthy of life".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ones who encouraged this horrific mass murder.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Holocaust:Forgotten Victims</dc:title>
  <dcterms:created xsi:type="dcterms:W3CDTF">2021-10-11T09:09:01Z</dcterms:created>
  <dcterms:modified xsi:type="dcterms:W3CDTF">2021-10-11T09:09:01Z</dcterms:modified>
</cp:coreProperties>
</file>