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Holocaust-Ravensbruck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TRIALS    </w:t>
      </w:r>
      <w:r>
        <w:t xml:space="preserve">   STARVATION    </w:t>
      </w:r>
      <w:r>
        <w:t xml:space="preserve">   SLAVERY    </w:t>
      </w:r>
      <w:r>
        <w:t xml:space="preserve">   RAVENSBRUCK    </w:t>
      </w:r>
      <w:r>
        <w:t xml:space="preserve">   PRISONERS    </w:t>
      </w:r>
      <w:r>
        <w:t xml:space="preserve">   OVERWORK    </w:t>
      </w:r>
      <w:r>
        <w:t xml:space="preserve">   HOLOCAUST    </w:t>
      </w:r>
      <w:r>
        <w:t xml:space="preserve">   HEINRICHHIMMLER    </w:t>
      </w:r>
      <w:r>
        <w:t xml:space="preserve">   GUINEA PIGS    </w:t>
      </w:r>
      <w:r>
        <w:t xml:space="preserve">   GERMANY    </w:t>
      </w:r>
      <w:r>
        <w:t xml:space="preserve">   GERMAN REICH    </w:t>
      </w:r>
      <w:r>
        <w:t xml:space="preserve">   GAS CHAMBER    </w:t>
      </w:r>
      <w:r>
        <w:t xml:space="preserve">   EXPERIMENTS    </w:t>
      </w:r>
      <w:r>
        <w:t xml:space="preserve">   DISEASE    </w:t>
      </w:r>
      <w:r>
        <w:t xml:space="preserve">   DESPAIR    </w:t>
      </w:r>
      <w:r>
        <w:t xml:space="preserve">   DEATH    </w:t>
      </w:r>
      <w:r>
        <w:t xml:space="preserve">   CREMATORIUM    </w:t>
      </w:r>
      <w:r>
        <w:t xml:space="preserve">   CONCENTRATION CAMP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Holocaust-Ravensbruck</dc:title>
  <dcterms:created xsi:type="dcterms:W3CDTF">2021-10-11T09:08:59Z</dcterms:created>
  <dcterms:modified xsi:type="dcterms:W3CDTF">2021-10-11T09:08:59Z</dcterms:modified>
</cp:coreProperties>
</file>