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</w:t>
      </w:r>
    </w:p>
    <w:p>
      <w:pPr>
        <w:pStyle w:val="Questions"/>
      </w:pPr>
      <w:r>
        <w:t xml:space="preserve">1. BCMARSALOP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AROTNFOKT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NCGDOEIE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AGAMBSHSCER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JMADUSI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NAIZ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ILRHAETLFOD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FANEANKRN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ESGPTOA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NGFMATOARRK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MDATPAHSCE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PSNMTCTRAOEOICANCN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AGEALERVL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EGELBNENRBES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WEJS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WIHATZCSU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CAHSETRHDAME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AHORT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HAIRFDNTKE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ALSOTUCOH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2021-10-11T09:09:19Z</dcterms:created>
  <dcterms:modified xsi:type="dcterms:W3CDTF">2021-10-11T09:09:19Z</dcterms:modified>
</cp:coreProperties>
</file>