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Holocaust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Prejudice Against Jews?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German word for Jews?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was mainly used to kill the Jews in the camps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leader of the German group?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name of the German group behind the holocaust?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" Lighting war "- term used to describe German military strategy during WW2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name for the mass murder of 6 million of Jews?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name of the war in which the holocaust took place(abbreviated)?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About how many Jews died in gas chambers?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was Hitler's main target during the holocaust?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the Jewish people were forced to live?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interment camp holding enemies of German- often identified with Jews during World War 2?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About how many Jews were murdered during the holocaust?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famous concentration camp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in the world did the holocaust take place?</w:t>
            </w:r>
          </w:p>
        </w:tc>
      </w:tr>
    </w:tbl>
    <w:p>
      <w:pPr>
        <w:pStyle w:val="WordBankMedium"/>
      </w:pPr>
      <w:r>
        <w:t xml:space="preserve">   Concentrationcamps    </w:t>
      </w:r>
      <w:r>
        <w:t xml:space="preserve">   Juden    </w:t>
      </w:r>
      <w:r>
        <w:t xml:space="preserve">   Jews    </w:t>
      </w:r>
      <w:r>
        <w:t xml:space="preserve">   sixmillion     </w:t>
      </w:r>
      <w:r>
        <w:t xml:space="preserve">   Nazis    </w:t>
      </w:r>
      <w:r>
        <w:t xml:space="preserve">   Holocaust     </w:t>
      </w:r>
      <w:r>
        <w:t xml:space="preserve">   WW2    </w:t>
      </w:r>
      <w:r>
        <w:t xml:space="preserve">   Ghettos    </w:t>
      </w:r>
      <w:r>
        <w:t xml:space="preserve">   Europe     </w:t>
      </w:r>
      <w:r>
        <w:t xml:space="preserve">   gas    </w:t>
      </w:r>
      <w:r>
        <w:t xml:space="preserve">   Auschwitz    </w:t>
      </w:r>
      <w:r>
        <w:t xml:space="preserve">   Hitler    </w:t>
      </w:r>
      <w:r>
        <w:t xml:space="preserve">   Blitzkrieg    </w:t>
      </w:r>
      <w:r>
        <w:t xml:space="preserve">   Antisemitism    </w:t>
      </w:r>
      <w:r>
        <w:t xml:space="preserve">   Threemillion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Holocaust </dc:title>
  <dcterms:created xsi:type="dcterms:W3CDTF">2021-10-11T09:09:30Z</dcterms:created>
  <dcterms:modified xsi:type="dcterms:W3CDTF">2021-10-11T09:09:30Z</dcterms:modified>
</cp:coreProperties>
</file>