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scapegoat    </w:t>
      </w:r>
      <w:r>
        <w:t xml:space="preserve">   genocide    </w:t>
      </w:r>
      <w:r>
        <w:t xml:space="preserve">   gas chamber    </w:t>
      </w:r>
      <w:r>
        <w:t xml:space="preserve">   bystander    </w:t>
      </w:r>
      <w:r>
        <w:t xml:space="preserve">   war    </w:t>
      </w:r>
      <w:r>
        <w:t xml:space="preserve">   hiding    </w:t>
      </w:r>
      <w:r>
        <w:t xml:space="preserve">   annex    </w:t>
      </w:r>
      <w:r>
        <w:t xml:space="preserve">   diary    </w:t>
      </w:r>
      <w:r>
        <w:t xml:space="preserve">   concentration camp    </w:t>
      </w:r>
      <w:r>
        <w:t xml:space="preserve">   german    </w:t>
      </w:r>
      <w:r>
        <w:t xml:space="preserve">   nazis    </w:t>
      </w:r>
      <w:r>
        <w:t xml:space="preserve">   himmler    </w:t>
      </w:r>
      <w:r>
        <w:t xml:space="preserve">   anne frank    </w:t>
      </w:r>
      <w:r>
        <w:t xml:space="preserve">   jewish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2021-10-11T09:08:21Z</dcterms:created>
  <dcterms:modified xsi:type="dcterms:W3CDTF">2021-10-11T09:08:21Z</dcterms:modified>
</cp:coreProperties>
</file>