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Auschwitz-Birkenau    </w:t>
      </w:r>
      <w:r>
        <w:t xml:space="preserve">   Soldiers    </w:t>
      </w:r>
      <w:r>
        <w:t xml:space="preserve">   Germany    </w:t>
      </w:r>
      <w:r>
        <w:t xml:space="preserve">   Poland    </w:t>
      </w:r>
      <w:r>
        <w:t xml:space="preserve">   Nazi    </w:t>
      </w:r>
      <w:r>
        <w:t xml:space="preserve">   Socialists    </w:t>
      </w:r>
      <w:r>
        <w:t xml:space="preserve">   Adolf Hitler    </w:t>
      </w:r>
      <w:r>
        <w:t xml:space="preserve">   Gas Chambers    </w:t>
      </w:r>
      <w:r>
        <w:t xml:space="preserve">   Concentration camps    </w:t>
      </w:r>
      <w:r>
        <w:t xml:space="preserve">   Gypsies    </w:t>
      </w:r>
      <w:r>
        <w:t xml:space="preserve">   Jehovah witness    </w:t>
      </w:r>
      <w:r>
        <w:t xml:space="preserve">   Jew    </w:t>
      </w:r>
      <w:r>
        <w:t xml:space="preserve">   German    </w:t>
      </w:r>
      <w:r>
        <w:t xml:space="preserve">   Ghettos    </w:t>
      </w:r>
      <w:r>
        <w:t xml:space="preserve">   Kristallnacht    </w:t>
      </w:r>
      <w:r>
        <w:t xml:space="preserve">   Nuremberg Laws    </w:t>
      </w:r>
      <w:r>
        <w:t xml:space="preserve">   Treblinka    </w:t>
      </w:r>
      <w:r>
        <w:t xml:space="preserve">   Majdanek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2021-10-11T09:09:23Z</dcterms:created>
  <dcterms:modified xsi:type="dcterms:W3CDTF">2021-10-11T09:09:23Z</dcterms:modified>
</cp:coreProperties>
</file>