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rationcard    </w:t>
      </w:r>
      <w:r>
        <w:t xml:space="preserve">   starvation    </w:t>
      </w:r>
      <w:r>
        <w:t xml:space="preserve">   war    </w:t>
      </w:r>
      <w:r>
        <w:t xml:space="preserve">   france    </w:t>
      </w:r>
      <w:r>
        <w:t xml:space="preserve">   slovakia    </w:t>
      </w:r>
      <w:r>
        <w:t xml:space="preserve">   poland    </w:t>
      </w:r>
      <w:r>
        <w:t xml:space="preserve">   germany    </w:t>
      </w:r>
      <w:r>
        <w:t xml:space="preserve">   death    </w:t>
      </w:r>
      <w:r>
        <w:t xml:space="preserve">   genocide    </w:t>
      </w:r>
      <w:r>
        <w:t xml:space="preserve">   gaschamber    </w:t>
      </w:r>
      <w:r>
        <w:t xml:space="preserve">   Nuremberglaw    </w:t>
      </w:r>
      <w:r>
        <w:t xml:space="preserve">   Killing    </w:t>
      </w:r>
      <w:r>
        <w:t xml:space="preserve">   Crimes    </w:t>
      </w:r>
      <w:r>
        <w:t xml:space="preserve">   Nazi    </w:t>
      </w:r>
      <w:r>
        <w:t xml:space="preserve">   Jews    </w:t>
      </w:r>
      <w:r>
        <w:t xml:space="preserve">   Concentrationcamp    </w:t>
      </w:r>
      <w:r>
        <w:t xml:space="preserve">   Victim    </w:t>
      </w:r>
      <w:r>
        <w:t xml:space="preserve">   German    </w:t>
      </w:r>
      <w:r>
        <w:t xml:space="preserve">   Hitler    </w:t>
      </w:r>
      <w:r>
        <w:t xml:space="preserve">   Adolf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2021-10-11T09:09:28Z</dcterms:created>
  <dcterms:modified xsi:type="dcterms:W3CDTF">2021-10-11T09:09:28Z</dcterms:modified>
</cp:coreProperties>
</file>