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Zionism    </w:t>
      </w:r>
      <w:r>
        <w:t xml:space="preserve">   Typhus    </w:t>
      </w:r>
      <w:r>
        <w:t xml:space="preserve">   Swastika    </w:t>
      </w:r>
      <w:r>
        <w:t xml:space="preserve">   Scapegoat    </w:t>
      </w:r>
      <w:r>
        <w:t xml:space="preserve">   Sadistic    </w:t>
      </w:r>
      <w:r>
        <w:t xml:space="preserve">   Nazis    </w:t>
      </w:r>
      <w:r>
        <w:t xml:space="preserve">   Liquidation    </w:t>
      </w:r>
      <w:r>
        <w:t xml:space="preserve">   Inhumane    </w:t>
      </w:r>
      <w:r>
        <w:t xml:space="preserve">   Ghetto    </w:t>
      </w:r>
      <w:r>
        <w:t xml:space="preserve">   Gestapo    </w:t>
      </w:r>
      <w:r>
        <w:t xml:space="preserve">   Genocide    </w:t>
      </w:r>
      <w:r>
        <w:t xml:space="preserve">   Displaced    </w:t>
      </w:r>
      <w:r>
        <w:t xml:space="preserve">   Deportation    </w:t>
      </w:r>
      <w:r>
        <w:t xml:space="preserve">   Dehumanize    </w:t>
      </w:r>
      <w:r>
        <w:t xml:space="preserve">   Bystander    </w:t>
      </w:r>
      <w:r>
        <w:t xml:space="preserve">   Bigotry    </w:t>
      </w:r>
      <w:r>
        <w:t xml:space="preserve">   Barrack    </w:t>
      </w:r>
      <w:r>
        <w:t xml:space="preserve">   Atrocity    </w:t>
      </w:r>
      <w:r>
        <w:t xml:space="preserve">   Aryan    </w:t>
      </w:r>
      <w:r>
        <w:t xml:space="preserve">   Anti-Semitism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2021-10-11T09:08:24Z</dcterms:created>
  <dcterms:modified xsi:type="dcterms:W3CDTF">2021-10-11T09:08:24Z</dcterms:modified>
</cp:coreProperties>
</file>