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Austria    </w:t>
      </w:r>
      <w:r>
        <w:t xml:space="preserve">   Poland    </w:t>
      </w:r>
      <w:r>
        <w:t xml:space="preserve">   Austrian Ghettos    </w:t>
      </w:r>
      <w:r>
        <w:t xml:space="preserve">   Nuremburg Laws    </w:t>
      </w:r>
      <w:r>
        <w:t xml:space="preserve">   Yellow Star    </w:t>
      </w:r>
      <w:r>
        <w:t xml:space="preserve">   Adolf Hitler    </w:t>
      </w:r>
      <w:r>
        <w:t xml:space="preserve">   Anne Frank    </w:t>
      </w:r>
      <w:r>
        <w:t xml:space="preserve">   Antisemitism    </w:t>
      </w:r>
      <w:r>
        <w:t xml:space="preserve">   Aryan    </w:t>
      </w:r>
      <w:r>
        <w:t xml:space="preserve">   Auschwitz    </w:t>
      </w:r>
      <w:r>
        <w:t xml:space="preserve">   Brown Shirts    </w:t>
      </w:r>
      <w:r>
        <w:t xml:space="preserve">   Chancellor    </w:t>
      </w:r>
      <w:r>
        <w:t xml:space="preserve">   Concentration Camp    </w:t>
      </w:r>
      <w:r>
        <w:t xml:space="preserve">   Dachau    </w:t>
      </w:r>
      <w:r>
        <w:t xml:space="preserve">   Dehumanization    </w:t>
      </w:r>
      <w:r>
        <w:t xml:space="preserve">   Germans    </w:t>
      </w:r>
      <w:r>
        <w:t xml:space="preserve">   Gestapo    </w:t>
      </w:r>
      <w:r>
        <w:t xml:space="preserve">   Holocaust    </w:t>
      </w:r>
      <w:r>
        <w:t xml:space="preserve">   Jews    </w:t>
      </w:r>
      <w:r>
        <w:t xml:space="preserve">   Kristallnacht    </w:t>
      </w:r>
      <w:r>
        <w:t xml:space="preserve">   Mein Kampf    </w:t>
      </w:r>
      <w:r>
        <w:t xml:space="preserve">   Nazi    </w:t>
      </w:r>
      <w:r>
        <w:t xml:space="preserve">   Propaganda    </w:t>
      </w:r>
      <w:r>
        <w:t xml:space="preserve">   SS Officer    </w:t>
      </w:r>
      <w:r>
        <w:t xml:space="preserve">   Third Reich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2021-10-11T09:09:33Z</dcterms:created>
  <dcterms:modified xsi:type="dcterms:W3CDTF">2021-10-11T09:09:33Z</dcterms:modified>
</cp:coreProperties>
</file>