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 Germany had to pay to the countries that they caused so much destruction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Agreement between countries to help each other when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Required to be worn by every Jewish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established in Germany after WW2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government led by a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People who were deported to concentration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was started on September 1,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government that existed in Germany during the mid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Hitler’s is occupation during world war 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Rebuilding military taking over neighboring countries and stopping repairations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Hitler’s occupation in 1933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became extremely inflated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Jewish people could call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Needed Germany to repay debts, but couldn’t so businesses failed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Treaty that strip Germany of its military took away land and force them to pay reparations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science of pride in ones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Came into power in Germany and lasted until 1945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</dc:title>
  <dcterms:created xsi:type="dcterms:W3CDTF">2021-10-11T09:09:43Z</dcterms:created>
  <dcterms:modified xsi:type="dcterms:W3CDTF">2021-10-11T09:09:43Z</dcterms:modified>
</cp:coreProperties>
</file>