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ruin something or someone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completely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killing of a entire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killer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 where hitler killed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shock or disgust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ruler that hitler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group that in wrongly blamed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national german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soldiers did to homes with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used to kill lots of jews at one time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 cruelly or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unreasonable dislike for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race killed in the holocaust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2021-10-11T09:08:13Z</dcterms:created>
  <dcterms:modified xsi:type="dcterms:W3CDTF">2021-10-11T09:08:13Z</dcterms:modified>
</cp:coreProperties>
</file>