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Holocaust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did  the Germans move the Jews?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Hitlers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did Hitler kill himself?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people were killed?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Hitler target thr most?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was this taken at this time?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was the other ghetto?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ruled Germany?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invaded Germany?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one of the ghettos?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Hitlers wife?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Holocaust</dc:title>
  <dcterms:created xsi:type="dcterms:W3CDTF">2021-10-11T09:08:19Z</dcterms:created>
  <dcterms:modified xsi:type="dcterms:W3CDTF">2021-10-11T09:08:19Z</dcterms:modified>
</cp:coreProperties>
</file>