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chaim    </w:t>
      </w:r>
      <w:r>
        <w:t xml:space="preserve">   dasberg    </w:t>
      </w:r>
      <w:r>
        <w:t xml:space="preserve">   dientje    </w:t>
      </w:r>
      <w:r>
        <w:t xml:space="preserve">   dina    </w:t>
      </w:r>
      <w:r>
        <w:t xml:space="preserve">   elizabeth    </w:t>
      </w:r>
      <w:r>
        <w:t xml:space="preserve">   family    </w:t>
      </w:r>
      <w:r>
        <w:t xml:space="preserve">   five    </w:t>
      </w:r>
      <w:r>
        <w:t xml:space="preserve">   germany    </w:t>
      </w:r>
      <w:r>
        <w:t xml:space="preserve">   holocaust    </w:t>
      </w:r>
      <w:r>
        <w:t xml:space="preserve">   joke    </w:t>
      </w:r>
      <w:r>
        <w:t xml:space="preserve">   koen    </w:t>
      </w:r>
      <w:r>
        <w:t xml:space="preserve">   nazis yemachshemo    </w:t>
      </w:r>
      <w:r>
        <w:t xml:space="preserve">   peter    </w:t>
      </w:r>
      <w:r>
        <w:t xml:space="preserve">   savior    </w:t>
      </w:r>
      <w:r>
        <w:t xml:space="preserve">   sobibor    </w:t>
      </w:r>
      <w:r>
        <w:t xml:space="preserve">   stein    </w:t>
      </w:r>
      <w:r>
        <w:t xml:space="preserve">   survivor    </w:t>
      </w:r>
      <w:r>
        <w:t xml:space="preserve">   utrecht    </w:t>
      </w:r>
      <w:r>
        <w:t xml:space="preserve">   war    </w:t>
      </w:r>
      <w:r>
        <w:t xml:space="preserve">   yad vashem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2021-10-11T09:09:50Z</dcterms:created>
  <dcterms:modified xsi:type="dcterms:W3CDTF">2021-10-11T09:09:50Z</dcterms:modified>
</cp:coreProperties>
</file>