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6 years    </w:t>
      </w:r>
      <w:r>
        <w:t xml:space="preserve">   1939    </w:t>
      </w:r>
      <w:r>
        <w:t xml:space="preserve">   1945    </w:t>
      </w:r>
      <w:r>
        <w:t xml:space="preserve">   6 million    </w:t>
      </w:r>
      <w:r>
        <w:t xml:space="preserve">   anne frank    </w:t>
      </w:r>
      <w:r>
        <w:t xml:space="preserve">   discrimination    </w:t>
      </w:r>
      <w:r>
        <w:t xml:space="preserve">   genocide    </w:t>
      </w:r>
      <w:r>
        <w:t xml:space="preserve">   germans    </w:t>
      </w:r>
      <w:r>
        <w:t xml:space="preserve">   hitler    </w:t>
      </w:r>
      <w:r>
        <w:t xml:space="preserve">   holocaust    </w:t>
      </w:r>
      <w:r>
        <w:t xml:space="preserve">   homocide    </w:t>
      </w:r>
      <w:r>
        <w:t xml:space="preserve">   jews    </w:t>
      </w:r>
      <w:r>
        <w:t xml:space="preserve">   prejudice    </w:t>
      </w:r>
      <w:r>
        <w:t xml:space="preserve">   shoah    </w:t>
      </w:r>
      <w:r>
        <w:t xml:space="preserve">   star of david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2021-10-11T09:09:53Z</dcterms:created>
  <dcterms:modified xsi:type="dcterms:W3CDTF">2021-10-11T09:09:53Z</dcterms:modified>
</cp:coreProperties>
</file>