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belongings    </w:t>
      </w:r>
      <w:r>
        <w:t xml:space="preserve">   starved    </w:t>
      </w:r>
      <w:r>
        <w:t xml:space="preserve">   inhumane    </w:t>
      </w:r>
      <w:r>
        <w:t xml:space="preserve">   indentity stealing    </w:t>
      </w:r>
      <w:r>
        <w:t xml:space="preserve">   labour    </w:t>
      </w:r>
      <w:r>
        <w:t xml:space="preserve">   experiments    </w:t>
      </w:r>
      <w:r>
        <w:t xml:space="preserve">   crematorium    </w:t>
      </w:r>
      <w:r>
        <w:t xml:space="preserve">   ghettos    </w:t>
      </w:r>
      <w:r>
        <w:t xml:space="preserve">   extermination camps    </w:t>
      </w:r>
      <w:r>
        <w:t xml:space="preserve">   labour camps    </w:t>
      </w:r>
      <w:r>
        <w:t xml:space="preserve">   fear    </w:t>
      </w:r>
      <w:r>
        <w:t xml:space="preserve">   WWII    </w:t>
      </w:r>
      <w:r>
        <w:t xml:space="preserve">   Germany    </w:t>
      </w:r>
      <w:r>
        <w:t xml:space="preserve">   Poland    </w:t>
      </w:r>
      <w:r>
        <w:t xml:space="preserve">   Aushwitz    </w:t>
      </w:r>
      <w:r>
        <w:t xml:space="preserve">   concentration camp    </w:t>
      </w:r>
      <w:r>
        <w:t xml:space="preserve">   persecution    </w:t>
      </w:r>
      <w:r>
        <w:t xml:space="preserve">   Nazi    </w:t>
      </w:r>
      <w:r>
        <w:t xml:space="preserve">   Jew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2021-10-11T09:08:29Z</dcterms:created>
  <dcterms:modified xsi:type="dcterms:W3CDTF">2021-10-11T09:08:29Z</dcterms:modified>
</cp:coreProperties>
</file>