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antisemitism    </w:t>
      </w:r>
      <w:r>
        <w:t xml:space="preserve">   militarism    </w:t>
      </w:r>
      <w:r>
        <w:t xml:space="preserve">   racism    </w:t>
      </w:r>
      <w:r>
        <w:t xml:space="preserve">   Anne frank    </w:t>
      </w:r>
      <w:r>
        <w:t xml:space="preserve">   blonde hair    </w:t>
      </w:r>
      <w:r>
        <w:t xml:space="preserve">   blue eyes    </w:t>
      </w:r>
      <w:r>
        <w:t xml:space="preserve">   concentration camps    </w:t>
      </w:r>
      <w:r>
        <w:t xml:space="preserve">   delano    </w:t>
      </w:r>
      <w:r>
        <w:t xml:space="preserve">   franklin    </w:t>
      </w:r>
      <w:r>
        <w:t xml:space="preserve">   germany    </w:t>
      </w:r>
      <w:r>
        <w:t xml:space="preserve">   ghettos    </w:t>
      </w:r>
      <w:r>
        <w:t xml:space="preserve">   hitler    </w:t>
      </w:r>
      <w:r>
        <w:t xml:space="preserve">   holocaust    </w:t>
      </w:r>
      <w:r>
        <w:t xml:space="preserve">   jewish stars    </w:t>
      </w:r>
      <w:r>
        <w:t xml:space="preserve">   jews    </w:t>
      </w:r>
      <w:r>
        <w:t xml:space="preserve">   nazis    </w:t>
      </w:r>
      <w:r>
        <w:t xml:space="preserve">   refugee    </w:t>
      </w:r>
      <w:r>
        <w:t xml:space="preserve">   roosevelt    </w:t>
      </w:r>
      <w:r>
        <w:t xml:space="preserve">   school    </w:t>
      </w:r>
      <w:r>
        <w:t xml:space="preserve">   threat    </w:t>
      </w:r>
      <w:r>
        <w:t xml:space="preserve">   tragic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2021-10-11T09:08:31Z</dcterms:created>
  <dcterms:modified xsi:type="dcterms:W3CDTF">2021-10-11T09:08:31Z</dcterms:modified>
</cp:coreProperties>
</file>