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saved Leon and his family with other Jews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built with high walls and gates that Jews were forced to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a lot of _____ attempts that continued until 1945.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Nazi is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symbol used as an emblem of the German Nazi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Germans.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and deadliest concentration camp known for killing Jewish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the Ghetto was built.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Brutal attacks in the 1900's that many Jews lived through are called______.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soldiers that ran the concentration camps.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2021-10-11T09:08:26Z</dcterms:created>
  <dcterms:modified xsi:type="dcterms:W3CDTF">2021-10-11T09:08:26Z</dcterms:modified>
</cp:coreProperties>
</file>