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Holocaust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Extermination camps    </w:t>
      </w:r>
      <w:r>
        <w:t xml:space="preserve">   Gas Chambers    </w:t>
      </w:r>
      <w:r>
        <w:t xml:space="preserve">   Mein Kampf    </w:t>
      </w:r>
      <w:r>
        <w:t xml:space="preserve">   Warsaw Ghetto    </w:t>
      </w:r>
      <w:r>
        <w:t xml:space="preserve">   SS    </w:t>
      </w:r>
      <w:r>
        <w:t xml:space="preserve">   Juden    </w:t>
      </w:r>
      <w:r>
        <w:t xml:space="preserve">   Judenrat    </w:t>
      </w:r>
      <w:r>
        <w:t xml:space="preserve">   Ghetto    </w:t>
      </w:r>
      <w:r>
        <w:t xml:space="preserve">   Einsatzgruppen    </w:t>
      </w:r>
      <w:r>
        <w:t xml:space="preserve">   Babi Yar    </w:t>
      </w:r>
      <w:r>
        <w:t xml:space="preserve">   World War II    </w:t>
      </w:r>
      <w:r>
        <w:t xml:space="preserve">   concentration camps    </w:t>
      </w:r>
      <w:r>
        <w:t xml:space="preserve">   Nazi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Holocaust</dc:title>
  <dcterms:created xsi:type="dcterms:W3CDTF">2021-10-11T09:08:43Z</dcterms:created>
  <dcterms:modified xsi:type="dcterms:W3CDTF">2021-10-11T09:08:43Z</dcterms:modified>
</cp:coreProperties>
</file>