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to do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 or hurtful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Lawfully removing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state of police of Nazi-occupied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Horrible, revolting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getting rid of, especially by killing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humanity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and systematic destruction of an entire racial, political, cultural, or religious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of a city, a thickly populated slum area, inhabited predominantly by members of an ethnic or minority group which had restrictions, pressures, and hardships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National Socialist German Workers' party of Germany in 1933 under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 or warning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abnormally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forced to move out of their home and is without a home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2021-10-11T09:08:32Z</dcterms:created>
  <dcterms:modified xsi:type="dcterms:W3CDTF">2021-10-11T09:08:32Z</dcterms:modified>
</cp:coreProperties>
</file>