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Unsanitary    </w:t>
      </w:r>
      <w:r>
        <w:t xml:space="preserve">   Dehumanization    </w:t>
      </w:r>
      <w:r>
        <w:t xml:space="preserve">   Jewish    </w:t>
      </w:r>
      <w:r>
        <w:t xml:space="preserve">   Extermination    </w:t>
      </w:r>
      <w:r>
        <w:t xml:space="preserve">   Poland    </w:t>
      </w:r>
      <w:r>
        <w:t xml:space="preserve">   Synagogue    </w:t>
      </w:r>
      <w:r>
        <w:t xml:space="preserve">   Death marches    </w:t>
      </w:r>
      <w:r>
        <w:t xml:space="preserve">   Hitler    </w:t>
      </w:r>
      <w:r>
        <w:t xml:space="preserve">   Jews    </w:t>
      </w:r>
      <w:r>
        <w:t xml:space="preserve">   Persecution    </w:t>
      </w:r>
      <w:r>
        <w:t xml:space="preserve">   Massacre    </w:t>
      </w:r>
      <w:r>
        <w:t xml:space="preserve">   Holocaust    </w:t>
      </w:r>
      <w:r>
        <w:t xml:space="preserve">   Gas chambers    </w:t>
      </w:r>
      <w:r>
        <w:t xml:space="preserve">   Swastika    </w:t>
      </w:r>
      <w:r>
        <w:t xml:space="preserve">   Nazis    </w:t>
      </w:r>
      <w:r>
        <w:t xml:space="preserve">   Ghetto    </w:t>
      </w:r>
      <w:r>
        <w:t xml:space="preserve">   Fascist    </w:t>
      </w:r>
      <w:r>
        <w:t xml:space="preserve">   Anti semitism    </w:t>
      </w:r>
      <w:r>
        <w:t xml:space="preserve">   Concentration camp    </w:t>
      </w:r>
      <w:r>
        <w:t xml:space="preserve">   Death camp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2021-10-11T09:08:50Z</dcterms:created>
  <dcterms:modified xsi:type="dcterms:W3CDTF">2021-10-11T09:08:50Z</dcterms:modified>
</cp:coreProperties>
</file>