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Anschluss    </w:t>
      </w:r>
      <w:r>
        <w:t xml:space="preserve">   Antisemitism    </w:t>
      </w:r>
      <w:r>
        <w:t xml:space="preserve">   Appell    </w:t>
      </w:r>
      <w:r>
        <w:t xml:space="preserve">   Axis    </w:t>
      </w:r>
      <w:r>
        <w:t xml:space="preserve">   Babi Yar    </w:t>
      </w:r>
      <w:r>
        <w:t xml:space="preserve">   Belzec    </w:t>
      </w:r>
      <w:r>
        <w:t xml:space="preserve">   Buchenwald    </w:t>
      </w:r>
      <w:r>
        <w:t xml:space="preserve">   Concentration Camp    </w:t>
      </w:r>
      <w:r>
        <w:t xml:space="preserve">   Dachau    </w:t>
      </w:r>
      <w:r>
        <w:t xml:space="preserve">   Gas Chambers    </w:t>
      </w:r>
      <w:r>
        <w:t xml:space="preserve">   Ghetto    </w:t>
      </w:r>
      <w:r>
        <w:t xml:space="preserve">   Hitler    </w:t>
      </w:r>
      <w:r>
        <w:t xml:space="preserve">   Holocaust    </w:t>
      </w:r>
      <w:r>
        <w:t xml:space="preserve">   Jehovah's Witnesses    </w:t>
      </w:r>
      <w:r>
        <w:t xml:space="preserve">   Jews    </w:t>
      </w:r>
      <w:r>
        <w:t xml:space="preserve">   Judenrat    </w:t>
      </w:r>
      <w:r>
        <w:t xml:space="preserve">   Judenrein    </w:t>
      </w:r>
      <w:r>
        <w:t xml:space="preserve">   Kaddish    </w:t>
      </w:r>
      <w:r>
        <w:t xml:space="preserve">   Kapo    </w:t>
      </w:r>
      <w:r>
        <w:t xml:space="preserve">   Kindertransport    </w:t>
      </w:r>
      <w:r>
        <w:t xml:space="preserve">   Krakow Ghetto    </w:t>
      </w:r>
      <w:r>
        <w:t xml:space="preserve">   Kristallnacht    </w:t>
      </w:r>
      <w:r>
        <w:t xml:space="preserve">   Lodz Ghetto    </w:t>
      </w:r>
      <w:r>
        <w:t xml:space="preserve">   Nazi    </w:t>
      </w:r>
      <w:r>
        <w:t xml:space="preserve">   Theresienstadt (a.k.a. Terezin)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2021-10-11T09:08:55Z</dcterms:created>
  <dcterms:modified xsi:type="dcterms:W3CDTF">2021-10-11T09:08:55Z</dcterms:modified>
</cp:coreProperties>
</file>