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zyclonB    </w:t>
      </w:r>
      <w:r>
        <w:t xml:space="preserve">   Poland    </w:t>
      </w:r>
      <w:r>
        <w:t xml:space="preserve">   nazi    </w:t>
      </w:r>
      <w:r>
        <w:t xml:space="preserve">   jews    </w:t>
      </w:r>
      <w:r>
        <w:t xml:space="preserve">   holocaust    </w:t>
      </w:r>
      <w:r>
        <w:t xml:space="preserve">   ghetto    </w:t>
      </w:r>
      <w:r>
        <w:t xml:space="preserve">   genocide    </w:t>
      </w:r>
      <w:r>
        <w:t xml:space="preserve">   disabled    </w:t>
      </w:r>
      <w:r>
        <w:t xml:space="preserve">   crematorium    </w:t>
      </w:r>
      <w:r>
        <w:t xml:space="preserve">   Auschwitz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2021-10-11T09:08:58Z</dcterms:created>
  <dcterms:modified xsi:type="dcterms:W3CDTF">2021-10-11T09:08:58Z</dcterms:modified>
</cp:coreProperties>
</file>