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the National Socailist German Workers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Nazi term for annihilation of the Jews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acts of persecution or massacre of 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for “Jews”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section of a city where Jews were forced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the Jewish council established by the Nazis in each Jewish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policy of “mercy killing” the old and handicapped.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political prisoners were kept.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Discrimination or persecution of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Geheime Staatspolizei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“Night of the Broken Glass”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refer to the systematic murder of 6 million Jews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systematic elimination of a people or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attitude toward a person or group of people formed without adequate information. Using stereotypes.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Intolerance toward those who hold different options of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Jews in Nazi-occupied lands to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used to kill Jews in the gas chambers in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Racial term used by Nazis to describe a “race” they believed to be superior. No biological validity.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policies that is exhibited by a person or persons towards a race.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</dc:title>
  <dcterms:created xsi:type="dcterms:W3CDTF">2021-10-11T09:08:49Z</dcterms:created>
  <dcterms:modified xsi:type="dcterms:W3CDTF">2021-10-11T09:08:49Z</dcterms:modified>
</cp:coreProperties>
</file>