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annual rally of the Nazi Party in Germany, held from 1923 to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of the peace treaties that brought World War 1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logical extension of Hitler's belief that the future of Nazi Germany was its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physically explore or examine with the hands or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Nazi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ruled by one individual with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offering the salute would say...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Where they sent all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agrees with or supports an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Paper containing information which Germany's caught with them would be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specialists soldiers of the Germany Army in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excessively conceited or absorbed 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moral revulsion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 someone from a duty or obligation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 that produces copies from a stencil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2021-10-11T09:08:51Z</dcterms:created>
  <dcterms:modified xsi:type="dcterms:W3CDTF">2021-10-11T09:08:51Z</dcterms:modified>
</cp:coreProperties>
</file>