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Holocaust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another death 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Anne Frank?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Jews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term "Final Solution" mean and what is its origin?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the first measures taken by the Nazis against the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did this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were the abusers?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largest death camp?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to the Germans who supported Hitlers Plans?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were the first concentration camp inmates?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the Germans define who was Jewish?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death camps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Jewish communities suffered losses during the Holocaust?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were the Jews singled out for extermination?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camp did Hitler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Did all Germans support Hitler's plan for the persecution of the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one death camp.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Cross Word </dc:title>
  <dcterms:created xsi:type="dcterms:W3CDTF">2021-10-11T09:08:40Z</dcterms:created>
  <dcterms:modified xsi:type="dcterms:W3CDTF">2021-10-11T09:08:40Z</dcterms:modified>
</cp:coreProperties>
</file>