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follow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Gypsies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"Night of Broken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support Communism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support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started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speak Slavic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Nazi concentration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 Word</dc:title>
  <dcterms:created xsi:type="dcterms:W3CDTF">2021-10-11T09:09:22Z</dcterms:created>
  <dcterms:modified xsi:type="dcterms:W3CDTF">2021-10-11T09:09:22Z</dcterms:modified>
</cp:coreProperties>
</file>