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German group behind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Jewish people killed during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the mass murder of 6 million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war in which the Holocaust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Jewish people were made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in the world where the Holocaust took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for hatred towards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mainly used to kill the Jews in the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German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Crossword</dc:title>
  <dcterms:created xsi:type="dcterms:W3CDTF">2021-10-11T09:08:16Z</dcterms:created>
  <dcterms:modified xsi:type="dcterms:W3CDTF">2021-10-11T09:08:16Z</dcterms:modified>
</cp:coreProperties>
</file>